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7ce4" w14:textId="143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155 "2022-2024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Үшқатты ауылдық округ бюджетін бекіту туралы" 2022 жылғы 11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Үшқатты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19 554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–18 922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