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cd1e" w14:textId="2acc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2021 жылғы 23 желтоқсандағы № 131 "2022 – 2024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9 маусымдағы № 196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"2022 − 2024 жылдарға арналған Әйтеке би аудандық бюджетін бекіту туралы" 2021 жылғы 23 желтоқсандағы № 131 (Нормативтік құқықтық актілерді мемлекеттік тіркеу тізілімінде № 25995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аудандық бюджет тиісінше 1, 2 және 3 қосымшаларға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8 929 751,2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− 1 136 527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5 857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7 787 074,2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9 192 978,4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− 29 561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53 140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- 292 788,2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− 292 788,2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82 701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53 140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263 227,2 мың теңге көлемінде орындауға қабылдансын.";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"2022 – 2024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маусымдағы № 196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