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09fb" w14:textId="7370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153 "2022-2024 жылдарға арналған Сарат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21 маусымдағы № 215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Сарат ауылдық округ бюджетін бекіту туралы" 2022 жылғы 11 қаңтардағы № 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Сарат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27 539,5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− 923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–26 616,5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27 578,7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− 0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- 39,2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− 39,2мың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