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0c41" w14:textId="2a3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23 желтоқсандағы № 131 "2022–2024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 қыркүйектегі № 223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"2022 − 2024 жылдарға арналған Әйтеке би аудандық бюджетін бекіту туралы" 2021 жылғы 23 желтоқсандағы № 131 (Нормативтік құқықтық актілерді мемлекеттік тіркеу тізілімінде № 25995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 1) кірістер – 8 985 609,1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− 1 171 108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7 792 932,1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9 248 836,3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− 29 561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- 292 788,2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− 292 788,2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263 227,2 мың теңге көлемінде орындауға қабылдансын.";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және Қазақстан Республикасының Ұлттық қорынан кепiлдендірiлген трансферт мөлшері ағымдағы нысаналы трансферттер және даму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адамдарды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нәтижелі жұмыспен қамтуға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елді мекендерді сумен жабдықтау және су бұру жүйелерін дамытуға.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02 қыркүйектегі № 223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23 желтоқсандағы № 131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02 қыркүйектегі № 223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23 желтоқсандағы № 131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02 қыркүйектегі № 223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23 желтоқсандағы № 131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