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82a8" w14:textId="70b8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141 "2022 – 2024 жылдарға арналған Әйке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12 қыркүйектегі № 242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Әйке ауылдық округ бюджетін бекіту туралы" 2022 жылғы 11 қаңтардағы № 141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Әйке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58 183,7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55 244,7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58 308,8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12 қыркүйектегі № 242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11 қантардағы № 141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