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d387d" w14:textId="b4d38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аудандық мәслихаттың 2022 жылғы 11 қаңтардағы № 145 "2022-2024 жылдарға арналған Ақкөл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2022 жылғы 12 қыркүйектегі № 246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Әйтеке би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Әйтеке би аудандық мәслихаттың "2022-2024 жылдарға арналған Ақкөл ауылдық округ бюджетін бекіту туралы" 2022 жылғы 11 қаңтардағы № 145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Ақкөл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2022 жылға келесідей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25 734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–24 496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25 779,2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45,2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45,2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хатшысы: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Б. Таңсықбаев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 2022 жылғы 12 қыркүйектегі № 246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 2022 жылғы 11 қантардағы № 145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Ақкөл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заңды тұлғалардың ерікті түрдегі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