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0612" w14:textId="dcd0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2022 жылғы 11 қаңтардағы № 147 "2022 - 2024 жылдарға арналған Тұмабұлақ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Тұмабұлақ ауылдық округ бюджетін бекіту туралы" 2022 жылғы 11 қаңтардағы № 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Тұмабұлақ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31 989,8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27 989,8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32 004,5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қантардағы № 147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Тұмабұлақ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