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e2e3" w14:textId="cf3e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Әйтеке би ауданында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2022 жылғы 1 желтоқсандағы № 251 қаулысы. Күші жойылды - Ақтөбе облысы Әйтеке би ауданы әкімдігінің 2023 жылғы 30 қарашадағы № 337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Әйтеке би ауданы әкімдігінің 30.11.2023 № 337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"Қазақстан Республикасында мүгедектігі бар адамдарды әлеуметтік қорғау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арналған Әйтеке би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w:t>
            </w:r>
            <w:r>
              <w:br/>
            </w:r>
            <w:r>
              <w:rPr>
                <w:rFonts w:ascii="Times New Roman"/>
                <w:b w:val="false"/>
                <w:i w:val="false"/>
                <w:color w:val="000000"/>
                <w:sz w:val="20"/>
              </w:rPr>
              <w:t xml:space="preserve">әкімдігінің 2022 жылғы "01" </w:t>
            </w:r>
            <w:r>
              <w:br/>
            </w:r>
            <w:r>
              <w:rPr>
                <w:rFonts w:ascii="Times New Roman"/>
                <w:b w:val="false"/>
                <w:i w:val="false"/>
                <w:color w:val="000000"/>
                <w:sz w:val="20"/>
              </w:rPr>
              <w:t xml:space="preserve">желтоқсандағы № 251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 жылға арналған Әйтеке би ауданында мүгедектігі бар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