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5ed2" w14:textId="d335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153 "2022– 2024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Сарат ауылдық округ бюджетін бекіту туралы" 2022 жылғы 11 қаңтардағы № 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Сарат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30 039,5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–28 434,5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30 078,7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− 0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− 39,2мың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