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c718" w14:textId="9b9c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2022 жылғы 29 наурыздағы № 162 "Әйтеке би ауданы бойынша 2022-2023 жылдары жайылымдарды басқару және оларды пайдалану жөніндегі жоспарын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16 қарашадағы № 262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мәслихатының "Әйтеке би ауданы бойынша 2022-2023 жылдары жайылымдарды басқару және оларды пайдалану жөніндегі жоспарын бекіту туралы" 2022 жылғы 29 наурыздағы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Ақтасты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Аралтоғай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Тұмабұлақ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Әйке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Жабасақ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Жамбыл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Темірбек Жүргенов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Қайрақты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Қарабұтақ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Құмкұдық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Қызылжұлдыз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Сарат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Сұлукөл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Үшқатты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округтері бойынша жайылымдарды басқару және оларды пайдалану жөніндегі жоспардың 4 - қосымшасындағы "Бір ауыл шаруашылығы жануарына су тұтынудың орташа тәуліктік нормасы Қазақстан Республикасы Премьер-Министрінің Орынбасары – Қазақстан Республикасы Ауыл шаруашылығы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айқындалады" абзацтағы сөздер "Бір ауыл шаруашылығы жануарына су тұтынудың орташа тәуліктік нормасы Қазақстан Республикасы Премьер-Министрінің орынбасары – Қазақстан Республикасының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"Су тұтынудың және су бұрудың үлестік нормаларын әзірлеу жөніндегі әдістемеге" сәйкес (Нормативтік құқықтық актілерді мемлекеттік тіркеу тізілімінде № 14827 болып тіркелген) анықталады" сөздермен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ММ-сі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жариялауды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Әйтеке би ауданы мәслихатының ресми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