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a3e" w14:textId="f70d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142 "2022 – 2024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Қарабұтақ ауылдық округ бюджетін бекіту туралы" 2022 жылғы 11 қаңтардағы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Қарабұтақ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123741,2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