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7cd5a" w14:textId="4e7c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146 "2022 – 2024 жылдарға арналған Аралтоғай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Аралтоғай ауылдық округ бюджетін бекіту туралы" 2022 жылғы 11 қаңтардағы № 146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Аралтоғай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39481,2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194,7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қаңтардағы № 146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Аралтоғай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