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5da0c" w14:textId="fa5da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Әйтеке би аудандық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2022 жылғы 26 желтоқсандағы № 285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сәйкес, Әйтеке би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2023 жылға келесідей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5 521 545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1 589 742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17 614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18 375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3 895 814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5 774 488,8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- 6 131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77 625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83 756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- 246 812,8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246 812,8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77 625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83 756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пайдаланылатын қалдықтары – 252 943,8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Әйтеке би аудандық мәслихатының 19.12.2023 </w:t>
      </w:r>
      <w:r>
        <w:rPr>
          <w:rFonts w:ascii="Times New Roman"/>
          <w:b w:val="false"/>
          <w:i w:val="false"/>
          <w:color w:val="00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ауданның бюджетіне салықтардан түскен жалпы соманы бөлу келеседей мөлшерде белгіленсін: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төлем көзінде кірістерге салынатын жеке табыс салығы бойынша – 100 %;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әлеуметтік салық бойынша – 100 %;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мұнай секторы ұйымдарынан түсетін түсімдерді қоспағанда, заңды тұлғалардан алынатын корпоративтік табыс салығы бойынша – 100 %;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төлем көзінде салық салынбайтын кірістерге жеке табыс салығы бойынша, төлем көзінен салық салынбайтын шетелдік азаматтар табыстарынан ұсталатын жеке табыс салығы бойынша – 100 %.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Мәліметке және басшылыққа алып, "2023 – 2025 жылдарға арналған республикалық бюджет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8-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2023 жылғы 1 қаңтарынан бастап белгіленді: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– 70 000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зейнетақының ең төмен мөлшері – 53 076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Республикасының заңнамасына сәйкес жәрдемақыларды және өзге де әлеуметтік төлемдерді есептеу үшін, сондай-ақ айыппұл санкцияларын, салықтар мен басқа да төлемдерді қолдану үшін айлық есептік көрсеткіш – 3 450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базалық әлеуметтік төлемдердің мөлшерін есептеу үшін ең төменгі күнкөріс деңгейінің шамасы – 40 567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2023 жылға облыстық бюджеттен аудандық бюджетке берілетін субвенция – 747 570 мың теңге сомасында субвенциялар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2023 жылға арналған аудандық бюджеттен ауылдық округ бюджеттеріне берілетін субвенциялар көлемі – 307 378 мың теңге сомасында ескерілсін: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Әйке ауылдық округіне – 31 466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Ақкөл ауылдық округіне – 27 575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Ақтасты ауылдық округіне – 11 885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Аралтоғай ауылдық округіне – 28 706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Тұмабұлақ ауылдық округіне – 3 430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Жабасақ ауылдық округіне – 1 972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ауылдық округіне – 29 211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Қайрақты ауылдық округіне – 2 279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Қарабұтақ ауылдық округіне – 42 125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Темірбек Жүргенов ауылдық округіне – 32 528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Құмқұдық ауылдық округіне – 16 101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Қызылжұлдыз ауылдық округіне – 31 634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Сарат ауылдық округіне – 25 219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Сұлукөл ауылдық округіне – 4 917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Ұшқатты ауылдық округіне – 18 330 мың теңге.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2023 жылға арналған аудандық бюджетке республикалық бюджеттен кредиттер түскені ескерілсін: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мамандарды әлеуметтік қолдау шараларын іске асыруға.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кредиттердің сомаларын бөлу аудан әкімдігінің қаулысы негізінде айқындалады.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2023 жылға арналған аудандық бюджетке Ұлттық қордан даму трансферттер түскені ескерілсін: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елді мекендерді сумен жабдықтау және су бұру жүйелерін дамытуға.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 сомаларын бөлу аудан әкімдігінің қаулысы негізінде айқындалады.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2023 жылға арналған аудандық бюджетте облыстық бюджеттен ағымдағы нысаналы трансферттер және даму трансферттер түскені ескерілсін: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атаулы әлеуметтік көмек төлеуге;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Республикасында мүгедектігі бар адамдардың құқықтарын қамтамасыз етуге және өмір сүру сапасын жақсартуға;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мүгедектігі бар адамдарды жұмысқа орналастыру үшін арнайы жұмыс орындарын құруға жұмыс берушінің шығындарын субсидиялауға;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еңбек нарығын дамытуға;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біліктілік жүйесін дамытуға;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аудандық маңызы бар автомобиль жолдарын және елді мекендердің көшелерін күрделі және орташа жөндеуге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"Ауыл-Ел бесігі" жобасы шеңберінде ауылдық елді мекендердегі әлеуметтік және инженерлік инфрақұрылым бойынша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коммуналдық тұрғын үй қорының тұрғын үйін салуға және (немесе) қайта жаңғыртуға;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инженерлік коммуникациялық инфрақұрылымды жобалау, дамыту және (немесе) жайластыруға;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ауыл шаруашылығы объектілерін дамытуға;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ауылдық елді мекендерді сумен жабдықтау және су бұру жүйелерін дамытуға;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көлік инфрақұрылымының басым жобаларын қаржыландыруға.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трансферттердің сомаларын бөлу аудан әкімдігінің қаулысы негізінде айқындалады.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Ауданның жергілікті атқарушы органының 2023 жылға арналған резерві – 32 468 мың теңге сомасында бекітілсін.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Осы шешім 2023 жылғы 1 қаңтардан бастап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хатшысы: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желтоқсандағы № 285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Әйтеке би аудандық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Әйтеке би аудандық мәслихатының 19.12.2023 </w:t>
      </w:r>
      <w:r>
        <w:rPr>
          <w:rFonts w:ascii="Times New Roman"/>
          <w:b w:val="false"/>
          <w:i w:val="false"/>
          <w:color w:val="ff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жылға нақтылынған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3895814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жылға нақтылынған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5774488,8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1278882,2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801404,6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801404,6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635615,6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1269287,6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Азматтардың жекелген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971054,5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971054,5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821536,7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жерге және шаруашылық жағынан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1436951,6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1436951,6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1436951,6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жылға нақтылынған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-246812,8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жылға нақтылынған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жылға нақтылынған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252943,8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252943,8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252943,8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2022 жылғы 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285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Әйтеке би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809615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2022 жылғы 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285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Әйтеке би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