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2db6" w14:textId="9c52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Әйтеке би ауданының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2022 жылғы 26 желтоқсандағы № 292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2023 жылғы 29 маусымдағы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Әйтеке би аудандық мәслихатының 09.11.2023 </w:t>
      </w:r>
      <w:r>
        <w:rPr>
          <w:rFonts w:ascii="Times New Roman"/>
          <w:b w:val="false"/>
          <w:i w:val="false"/>
          <w:color w:val="00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Әйтеке би ауданының ауылдық елді мекендеріне жұмыс істеу және тұру үшін келген, басшы лауазымдарды атқаратын "Б" корпусының мемлекеттік әкімшілік қызметшілерін қоспағанда,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жылға арналған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 бюджеттік кредит.</w:t>
      </w:r>
    </w:p>
    <w:bookmarkStart w:name="z4" w:id="2"/>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