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43710" w14:textId="6f437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2021 жылғы 29 желтоқсандағы № 127 "2022-2024 жылдарға арналған Қарағаш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2022 жылғы 14 наурыздағы № 153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"2022-2024 жылдарға арналған Қарағаш ауылдық округ бюджетін бекіту туралы" 2021 жылғы 29 желтоқсандағы № 127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Қарағаш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253 910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- 875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250 999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254 468,3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- 558,3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558,3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- 558,3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2022 жылғы 14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2021 жылғы 29 желтоқсандағы № 127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Пайдалынылмаған (толық пайдаланылмаған) нысаналы тарнсферттерді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 алу келісм-шарттары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