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c4268" w14:textId="5ac42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Алға аудандық мәслихатының 2021 жылғы 29 желтоқсандағы № 125 "2022-2024 жылдарға арналған Бестамақ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аудандық мәслихатының 2022 жылғы 22 маусымдағы № 181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Алға аудандық мәслихатының "2022-2024 жылдарға арналған Бестамақ ауылдық округ бюджетін бекіту туралы" 2021 жылғы 29 желтоқсандағы № 125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Бестамақ ауылдық округ бюджеті 1,2 және 3 қосымшаларға сәйкес, оның ішінде 2022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292 494,6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7 409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284 405,6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294 883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- 2 388,4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2 388,4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қалдықтары- 2 388,4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Қазақстан Республикасының "2022-2024 жылдарға арналған республикалық бюджет туралы" Заңының (әрі қарай –Заңы) </w:t>
      </w:r>
      <w:r>
        <w:rPr>
          <w:rFonts w:ascii="Times New Roman"/>
          <w:b w:val="false"/>
          <w:i w:val="false"/>
          <w:color w:val="000000"/>
          <w:sz w:val="28"/>
        </w:rPr>
        <w:t>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белгіленгені ескерілсін және басшылыққа алынсын: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жылдың 1 қаңтарынан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мөлшері – 60 000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Республикасының заңнамасына сәйкес жәрдемақыларды және өзге де әлеуметтік төлемдерді есептеу үшін, сондай-ақ айыппұл санкцияларын, салықтар мен басқа да төлемдерді қолдану үшін айлық есептік көрсеткіш - 3 063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мөлшерлерін есептеу үшін ең төмен күнкөріс деңгейінің шамасы – 36 018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жылғы 1 сәуірден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жәрдемақыларды және өзге де әлеуметтік төлемдерді есептеу үшін айлық есептік көрсеткіш – 3 180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базалық әлеуметтік төлемдердің мөлшерлерін есептеу үшін ең төмен күнкөріс деңгейінің шамасы – 37 389 теңге.";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Алға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22 маусымдағы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Алға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125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Бестамақ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292 494,6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284 405,6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284 405,6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284 405,6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31 532,6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31 532,6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31 532,6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пайдалаынмаған)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-2 388,4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2 388,4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2 388,4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