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98c00" w14:textId="b998c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2021 жылғы 29 желтоқсандағы № 127 "2022-2024 жылдарға арналған Қарағаш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2022 жылғы 3 қазандағы № 205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аудандық мәслихатының "2022-2024 жылдарға арналған Қарағаш ауылдық округ бюджетін бекіту туралы" 2021 жылғы 29 желтоқсандағы № 127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2022-2024 жылдарға арналған Қарағаш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271 196,3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1 980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- 875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268 285,3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271 754,6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- 558,3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558,3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қалдықтары- 558,3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2022 жылғы 3 қазандағы № 205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2021 жылғы 29 желтоқсандағы № 127 шешіміне 1 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Қарағаш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271 196,3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268 285,3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268 285,3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268 285,3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271 754,6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Пайдалынылмаған (толық пайдаланылмаған) нысаналы тарнсферттерді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