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fdfe" w14:textId="f37f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129 "2022-2024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 қазандағы № 207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"2022-2024 жылдарға арналған Қарақобда ауылдық округ бюджетін бекіту туралы" 2021 жылғы 29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2022-2024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45 669,1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44 674,1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395,9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- 395,9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3 қазандағы № 207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45 669,1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