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862b7" w14:textId="31862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2021 жылғы 29 желтоқсандағы № 132 "2022-2024 жылдарға арналған Тамды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2022 жылғы 3 қазандағы № 209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"2022-2024 жылдарға арналған Тамды ауылдық округ бюджетін бекіту туралы" 2021 жылғы 29 желтоқсандағы № 132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Тамды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56 117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4 534,2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295,8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51 287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56 240,6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123,6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- 123,6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2022 жылғы 3 қазандағы № 209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2021 жылғы 29 желтоқсандағы № 132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Тамды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56 117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3 730,2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