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2e0b5" w14:textId="b52e0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аудандық мәслихатының 2021 жылғы 29 желтоқсандағы № 131 "2022-2024 жылдарға арналған Сарықобда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2022 жылғы 30 қарашадағы № 234 шешімі.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Алға аудандық мәслихатының "2022-2024 жылдарға арналған Сарықобда ауылдық округ бюджетін бекіту туралы" 2021 жылғы 29 желтоқсандағы № 131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Сарықобда ауылдық округ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32 204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31 150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32 373,3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- 169,3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169,3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- 169,3 мың теңге.";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мәслихатының 2022 жылғы 30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2021 жылғы 29 желтоқсандағы № 131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Сарықобда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Пайдалынылмаған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