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5f21" w14:textId="c1d5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2021 жылғы 29 желтоқсандағы № 133 "2022-2024 жылдарға арналған Тоқмансай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30 қарашадағы № 236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"2022-2024 жылдарға арналған Тоқмансай ауылдық округ бюджетін бекіту туралы" 2021 жылғы 29 желтоқсандағы № 133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Тоқмансай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50 976,6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3 280,9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237,1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47 458,6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51 200,1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-223,5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223,5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- 223,5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2022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133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Тоқмансай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47 458,6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