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bfa1" w14:textId="043bf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125 "2022-2024 жылдарға арналған Бестамақ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15 желтоқсандағы № 241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 аудандық мәслихатының "2022-2024 жылдарға арналған Бестамақ ауылдық округ бюджетін бекіту туралы" 2021 жылғы 29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Бестамақ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202 065,5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193 976,5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–204 453,9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2 388,4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- 2 388,4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15 желтоқсандағы № 241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125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Бестамақ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1 750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пайдалаынмаған)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