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547" w14:textId="ca1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61 387,1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- 58 652,5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35 963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1 332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– 3 210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