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1a8c" w14:textId="eb91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Қарақұдық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259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89 490,7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- 85 830,9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61 122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- 7 000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- 4 494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136,9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