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7e05" w14:textId="c7a7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Қарақобда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28 желтоқсандағы № 260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- 42 500,2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- 40 995,2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101,9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аудандық бюджеттен берілетін субвенция көлемі – 37 037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аудандық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бойынша сыйлықақы беру үшін жылына екі лауызымдық айлықақы төлеуге - 2 316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-1 000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