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3164" w14:textId="3453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Ащы ауылдық округінің бюджетін бекіту туралы" 2021 жылғы 28 желтоқсандағы № 102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14 қазандағы № 160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Ащы ауылдық округінің бюджетін бекіту туралы" 2021 жылғы 28 желтоқсандағы № 102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Ащы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32 310,3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30 918,3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32 310,3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