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6c3c" w14:textId="5c16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"2022-2024 жылдарға арналған Сартоғай ауылдық округінің бюджетін бекіту туралы" 2021 жылғы 28 желтоқсандағы № 110 шешіміне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2022 жылғы 14 қазандағы № 168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"2022-2024 жылдарға арналған Сартоғай ауылдық округінің бюджетін бекіту туралы" 2021 жылғы 28 желтоқсандағы № 110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пен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Cартоғай ауылдық округінің бюджеті тиісінше 1, 2 және 3 қосымшаларға сәйкес, оның ішінде 2022 жылға мынадай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31 270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31 604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мазмұндағы екінші бөлікпен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айлық есептік көрсеткіш – 3 180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37 389 теңге болып белгіленсін.".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қазандағы № 168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Сартоғай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29 616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