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722a" w14:textId="5247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Көлтабан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29 желтоқсандағы № 197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Көлтабан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26.09.2023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ауылдық округ бюджетіне берілетін субвенция 56 522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Көлтабан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26.09.2023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