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2602" w14:textId="da82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29 желтоқсандағы № 199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субвенция 31 060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ауылдық округ бюджетіне аудандық бюджеттен ағымдағы нысаналы трансферт 9 300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26.09.2023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 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