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0571" w14:textId="d1e0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31 желтоқсандағы № 94 "2022-2024 жылдарға арналған Аманкөл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2022 жылғы 11 сәуірдегі № 127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ШЕШІМ ЕТТІ: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31 желтоқсандағы № 94 "2022-2024 жылдарға арналған Аманкөл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Аманкөл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–39 956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41 032,9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- 1076,9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1076,9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11 сәуірдегі № 127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желтоқсандағы № 94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Аманкөл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 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 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