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62b8" w14:textId="c8762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31 желтоқсандағы № 94 "2022-2024 жылдарға арналған Аманкөл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2022 жылғы 20 маусымдағы № 147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Ырғыз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2021 жылғы 31 желтоқсандағы № 94 "2022-2024 жылдарға арналған Аманкөл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Аманкөл ауылдық округ бюджеті тиісінше 1, 2 және 3 қосымшаларға сәйкес, оның ішінде,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48 581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11 249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37 292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49 657,9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- 1076,9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1076,9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1076,9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 жылға арналған Аманкөл ауылдық округ бюджетінде аудандық бюджет арқылы республикалық бюджеттен және Қазақстан Республикасы Ұлттық Қорынан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- 1 087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"20"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"31"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Аманкөл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