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45c32" w14:textId="a445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31 желтоқсандағы № 97 "2022-2024 жылдарға арналған Нұра ауылдық округ бюджетін бекіту туралы 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2022 жылғы 20 маусымдағы № 150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Ырғыз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2021 жылғы 31 желтоқсандағы № 97 "2022-2024 жылдарға арналған Нұра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 жылға арналған Нұра ауылдық округ бюджетінде аудандық бюджет арқылы республикалық бюджеттен және Қазақстан Республикасы Ұлттық қорынан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- 1 086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