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5673" w14:textId="3395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21 желтоқсандағы № 84 "2022-2024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7 қарашадағы № 172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"2022-2024 жылдарға арналған Ырғыз аудандық бюджетін бекіту туралы" 2021 жылғы 21 желтоқсандағы (нормативтік құқықтық актілердің мемлекеттік тіркеу тізілімінде № 26020 болып тіркелген)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6 612 489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768 115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5 837 965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6 906 940,4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20 784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41 351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-315 235,4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315 235,4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294 451,4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облыстық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- 72 301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- 10 814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жұмысқа орналастыру үшін арнайы жұмыс орындарын құруға жұмыс берушінің шығындарын субсидиялауға –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көрсету, халықты жұмыспен қамту орталықтары жұмыскерлерінің жалақысын көтеруге - 13 203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- 69 899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21 344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- 706 709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- 164 343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 депутаттары қызметінің тиімділігін арттыруға - 897 мың.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аудандық бюджетте облыстық бюджет арқылы республикалық бюджеттен бюджеттік кредиттер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– 41 351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- 5 050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12 860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- 13 704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 және жаппай кәсіпкерлікті дамытуға - 10 372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– 173 935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 - 165 246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салуға және (немесе) қайта жаңғыртуға - 167 424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инфрақұрылымын дамытуға - 0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- 87 569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газбен жабдықтау нысандарына техникалық қызмет көрсетуге – 77 092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шақырту пунктіне автокөлік сатып алуға – 6 190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 жұмыскерлерінің жалақысын көтеруге –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- 11 091,2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- 1857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300 784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- 564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- 18 122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- 147 503,1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төлеуге – 1 783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құжаттар әзірлеуге - 2 500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мәдени - демалыс жұмысын қолдауға - 2 000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7 қарашадағы № 172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21 желтоқсандағы № 84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5 827 946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6 906 940,4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922 360,2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