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b606" w14:textId="82eb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2021 жылғы 31 желтоқсандағы № 93 "2022-2024 жылдарға арналған Ырғыз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2022 жылғы 14 қарашадағы № 174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Ырғыз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2021 жылғы 31 желтоқсандағы № 93 "2022 - 2024 жылдарға арналған Ырғыз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2022 - 2024 жылдарға арналған Ырғыз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517 554,1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44 226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472 670,1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532 391,3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- 14 837,2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14 837,2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14 837,2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 жылға арналған Ырғыз ауылдық округ бюджетінде аудандық бюджет арқылы республикалық, облыстық бюджеттерден және Қазақстан Республикасы Ұлттық қорынан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үйде қызмет көрсету жұмыскерлерінің жалақысын көтеруге – 112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1 686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автомобиль жолдарын және елді мекендердің көшелерін күрделі және орташа жөндеуге – 300 784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 жылға арналған Ырғыз ауылдық округ бюджетінде аудандық бюджеттен ағымдағы нысаналы трансферттер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мұқтаж азаматтарға үйде әлеуметтік көмек көрсетуге –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– 122 003,1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трансферттерінің сомасын бөлу ауылдық округ әкімінің шешімі негізінде айқындалады.".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2022 жылғы 14 қарашадағы № 174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2021 жылғы 31 желтоқсандағы № 93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Ырғыз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