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ccf2" w14:textId="237c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31 желтоқсандағы № 95 "2022 - 2024 жылдарға арналған Қызылжар ауылдық округ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2022 жылғы 14 қарашадағы № 176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ШЕШІМ ЕТТІ: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31 желтоқсандағы № 95 "2022-2024 жылдарға арналған Қызылжар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2022 - 2024 жылдарға арналған Қызылжар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93 206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4 093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89 068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102 512,7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- 9 306,7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9 306,7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9 306,7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2022 жылға арналған Қызылжар ауылдық округ бюджетінде аудандық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азаматтарға үйде әлеуметтік көмек көрсетуге –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21 000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 - 2 043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деңгейде мәдени - демалыс жұмысын қолдауға - 2 000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14 қарашадағы № 176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желтоқсандағы № 95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