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9f1a" w14:textId="be99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31 желтоқсандағы № 96 "2022 - 2024 жылдарға арналған Құмтоғай ауылдық округ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2022 жылғы 14 қарашадағы № 177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31 желтоқсандағы № 96 "2022 - 2024 жылдарға арналған Құмтоғай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Құмтоғай ауылдық округінің 2022 - 2024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мынадай көлемдерде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37 217,2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33 156,2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37 530,5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-- 313,3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пайдаланылған қалдықтары – 313,3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Құмтоғай ауылдық округінің 2022 жылға арналған бюджетінде аудандық бюджет арқылы республикалық бюджеттен және Қазақстан Республикасының Ұлттық қорынан түсетін ағымдағы нысаналы трансферттер түсімдері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қызметшiлердiң жекелеген санаттарының, мемлекеттiк бюджет қаражаты есебiнен ұсталатын ұйымдар қызметкерлерiнiң, қазыналық кәсiпорын қызметкерлерінің жалақысын арттыруға – 1 407,2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 сомаларын бөлу ауылдық округ әкімінің шешімі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2022 жылға арналған Құмтоғай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2 500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сметалық есептер әзірлеуге – 1 250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 сомаларын бөлу ауылдық округ әкімінің шешімі негізінде айқындалады.".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Тұрымов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14 қарашадағы № 177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желтоқсандағы № 96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Құмтоғай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