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e76de" w14:textId="21e76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2021 жылғы 31 желтоқсандағы № 98 "2022-2024 жылдарға арналған Тәуіп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Ырғыз аудандық мәслихатының 2022 жылғы 14 қарашадағы № 179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Ырғыз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2021 жылғы 31 желтоқсандағы № 98 "2022-2024 жылдарға арналған Тәуіп ауылдық округ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2022 - 2024 жылдарға арналған Тәуіп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2022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43 531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3 465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40 056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44 179.5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- 648,5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648,5 мыңтеңге,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648,5 мың теңге".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Ырғыз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Турымов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2022 жылғы 14 қарашадағы № 179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2021 жылғы 31 желтоқсандағы № 98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Тәуіп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44 179.5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32 993.5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32 993,5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32 993,5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32 993,5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