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11f" w14:textId="64b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№99 "2022-2024 жылдарға арналған Жайсаңбай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99 "2022-2024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Жайсаңбай ауылдық округ бюджетінде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төлеуге - 1 783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құжаттар әзірлеуге - 1 250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