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742" w14:textId="edec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Құмтоғай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200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96 827,2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23 желтоқсандағы "2023–2025 жылдарға арналған Ырғыз аудандық бюджетін бекіту туралы" №187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Құмтоғай ауылдық округ бюджетіне берілетін субвенция 28 549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Құмтоғай ауылдық округ бюджетінде аудандық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13 686,8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8 041,6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26 396,9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17 912,9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200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