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2213" w14:textId="6942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Ырғыз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2022 жылғы 5 желтоқсандағы № 236 қаулысы. Күші жойылды - Ақтөбе облысы Ырғыз ауданы әкімдігінің 2023 жылғы 13 қазандағы № 175 қаулысымен</w:t>
      </w:r>
    </w:p>
    <w:p>
      <w:pPr>
        <w:spacing w:after="0"/>
        <w:ind w:left="0"/>
        <w:jc w:val="both"/>
      </w:pPr>
      <w:r>
        <w:rPr>
          <w:rFonts w:ascii="Times New Roman"/>
          <w:b w:val="false"/>
          <w:i w:val="false"/>
          <w:color w:val="ff0000"/>
          <w:sz w:val="28"/>
        </w:rPr>
        <w:t xml:space="preserve">
      Ескерту. Күші жойылды - Ақтөбе облысы Ырғыз ауданы әкімдігінің 13.10.2023 № 175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Ырғыз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Республикасының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жарияланғаннан кейін осы қаулының Ырғыз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w:t>
            </w:r>
          </w:p>
          <w:p>
            <w:pPr>
              <w:spacing w:after="20"/>
              <w:ind w:left="20"/>
              <w:jc w:val="both"/>
            </w:pPr>
          </w:p>
          <w:p>
            <w:pPr>
              <w:spacing w:after="20"/>
              <w:ind w:left="20"/>
              <w:jc w:val="both"/>
            </w:pPr>
            <w:r>
              <w:rPr>
                <w:rFonts w:ascii="Times New Roman"/>
                <w:b w:val="false"/>
                <w:i/>
                <w:color w:val="000000"/>
                <w:sz w:val="20"/>
              </w:rPr>
              <w:t xml:space="preserve">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Өксікбаев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 5 желтоқсандағы № 236 қаулысына қосымша</w:t>
            </w:r>
          </w:p>
        </w:tc>
      </w:tr>
    </w:tbl>
    <w:p>
      <w:pPr>
        <w:spacing w:after="0"/>
        <w:ind w:left="0"/>
        <w:jc w:val="left"/>
      </w:pPr>
      <w:r>
        <w:rPr>
          <w:rFonts w:ascii="Times New Roman"/>
          <w:b/>
          <w:i w:val="false"/>
          <w:color w:val="000000"/>
        </w:rPr>
        <w:t xml:space="preserve"> 2023 жылға Ырғыз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 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құрылыс, сәулет, тұрғын үй-коммунальдық шаруашылығы, жолаушылар көлігі және автомобиль жолдары бөлімі" мемлекеттік мекемесінің "Су шаруашылығы" шаруашылық жүргізу құқығындағы коммунальдық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