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36b1" w14:textId="1a23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2021 жылғы 22 желтоқсандағы № 80 "2022-2024 жылдарға арналған Қарғалы аудандық бюджетін бекіту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2022 жылғы 3 ақпандағы № 107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"2022-2024 жылдарға арналған Қарғалы аудандық бюджетін бекіту туралы" 2021 жылғы 22 желтоқсандағы № 80 (Нормативтік құқықтық актілерді мемлекеттік тіркеу Тізілімінде № 25942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тақырыбы келесі мазмұнда "Об утверждении Каргалинского районного бюджета на 2022-2024 годы" жазылсын. қазақ тіліндегі тақырыбы өзгермейді.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