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72d17" w14:textId="e572d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2021 жылғы 30 желтоқсандағы № 94 "2022-2024 жылдарға арналған Велихов ауылдық округ бюджетін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2022 жылғы 8 сәуірдегі № 132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"2022-2024 жылдарға арналған Велихов ауылдық округ бюджетін бекіту туралы" 2021 жылғы 30 желтоқсандағы № 94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толықтырулар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"29867" сандары "34901"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"28637" сандары "33671"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"29867" сандары "35319,3"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– "0" саны "-418,3"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тапшылықты қаржыландыру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(профицитін пайдалану) – "0" саны "418,3"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мынадай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 418,3 мың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келесідей мазмұндағы </w:t>
      </w:r>
      <w:r>
        <w:rPr>
          <w:rFonts w:ascii="Times New Roman"/>
          <w:b w:val="false"/>
          <w:i w:val="false"/>
          <w:color w:val="000000"/>
          <w:sz w:val="28"/>
        </w:rPr>
        <w:t>5-1 тармақшамен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"2022 жылға арналған ауылдық округ бюджетіне: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және көгалдандыруға;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 көшелеріндегі автомобиль жолдарын күрделі және орташа жөндеуге аудандық бюджеттен ағымдағы нысаналы трансфеттер түскені ескерілсін.".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мәслихаты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Байменшина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2022 жылғы 8 сәуірдегі № 132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30 желтоқсандағы № 94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Велихов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көшелеріндегі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қалдақтары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қалдақтары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