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becc" w14:textId="4e3b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2021 жылғы 30 желтоқсандағы № 95 "2022-2024 жылдарға арналған Желтау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2022 жылғы 8 сәуірдегі № 133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"2022-2024 жылдарға арналған Желтау ауылдық округ бюджетін бекіту туралы" 2021 жылғы 30 желтоқсандағы № 95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"63 133" сандары "98 474,5"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"53 619" сандары "88960,5"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"63 133" сандары "102 228,5"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"0" саны "-3754"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тапшылықты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– "0" саны "3754"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 – 3754,0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"2022 жылға арналған ауылдық округ бюджетінде аудандық бюджеттен: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жолдарының жұмыс істеуін қамтамасыз етуге ағымдағы нысаналы трансферттер түсімі ескерілсін.".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мәслихаты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Байменшина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8 сәуірдегі № 133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30 желтоқсандағы № 95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Желтау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қалаларда, ауылдарда, ауылдық округтерде жолдардың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