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4db0" w14:textId="f584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95 "2022-2024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Желтау ауылдық округ бюджетін бекіту туралы" 2021 жылғы 30 желтоқсандағы № 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"98474,5" сандары "91354,8"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"88960,5" сандары "77840,8"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"102 228,5" сандары "95 108,8"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белгіленсін.".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