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24d7" w14:textId="56a2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30 желтоқсандағы № 97 "2022-2024 жылдарға арналған Қос Естек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13 қыркүйектегі № 189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"2022-2024 жылдарға арналған Қос Естек ауылдық округ бюджетін бекіту туралы" 2021 жылғы 30 желтоқсандағы № 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"76 276,0" сандары "81 143,0"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"73 111,0" сандары "77 978,0"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"77 214,9" сандары "82 081,9"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жылға арналған ауылдық округ бюджетінде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округінің әкімі аппаратының шешімі негізінде жүзеге асырылады.".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2022 жылғы 1 қаңтардан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13 қыркүйектегі № 189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 Естек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