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f42e" w14:textId="8cef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97 "2022-2024 жылдарға арналған Қос Естек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21 қарашадағы № 202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Қос Естек ауылдық округ бюджетін бекіту туралы" 2021 жылғы 30 желтоқсандағы № 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"81 143,0" сандары "79 973,2"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"77 978,0" сандары "76 808,2"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"82 081,9" сандары "80 912,1" сандарымен ауыстырылсын;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21 қарашадағы № 202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