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5401" w14:textId="df55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Велихов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Велихов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46161,4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46730,2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- 568,8мың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"2023 - 2025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32304,0 мың теңге сомасында қарастырылғаны ескерілсін.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2023 жылға арналған ауылдық округ бюджетінде аудандық бюджеттен ағымдағы нысаналы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шешімі негізінде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 да ресурстардыпайдаланғаныүшiнтүсетiнтүсiмдер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