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2244" w14:textId="c9a2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Кемпірсай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43444,2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37822,2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"2023 - 2025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32317,0 мың теңге сомасында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жылға арналған ауылдық округ бюджетінде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Кемпірсай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