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e525" w14:textId="b15e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Қос Естек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 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- 89 854,8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- 84 546,8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- 91 348,1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- 1493,3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-1493,3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мүлікне салынатың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56470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аудандық бюджеттен: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берілетін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Қос Естек ауылдық округінің әкімі аппаратының шешімі негізінле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 тармақпен толықтырылды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