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8930" w14:textId="5b38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131 "2022-2024 жылдарға арналған 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сәуірдегі № 170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131 "2022-2024 жылдарға арналған Бұлақ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Бұлақ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55848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480,3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